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煤电能源供应链风险递展动因分析及风险控制模拟模型研究</w:t>
      </w:r>
    </w:p>
    <w:p>
      <w:r>
        <w:rPr>
          <w:rFonts w:ascii="宋体" w:hAnsi="宋体" w:eastAsia="宋体"/>
          <w:sz w:val="24"/>
        </w:rPr>
        <w:t>谭忠富，刘平阔，刘文彦著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煤电能源供应链风险递展动因分析及风险控制模拟模型研究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谭忠富，刘平阔，刘文彦著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本书出售、求购地址：https://www.jiaokey.com/book/detail/14287367.html</w:t>
      </w:r>
    </w:p>
    <w:p>
      <w:r>
        <w:t>更多相关图书推荐：https://www.jiaokey.com</w:t>
      </w:r>
    </w:p>
    <w:p>
      <w:r>
        <w:t>谭忠富，刘平阔，刘文彦著 其他作品：https://www.jiaokey.com/tag/谭忠富，刘平阔，刘文彦著.html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关键词搜索：https://www.jiaokey.com/tag/煤电能源供应链风险递展动因分析及风险控制模拟模型研究.html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