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“互联网+”与京津冀现代农业协同创新研究</w:t>
      </w:r>
    </w:p>
    <w:p>
      <w:r>
        <w:rPr>
          <w:rFonts w:ascii="宋体" w:hAnsi="宋体" w:eastAsia="宋体"/>
          <w:sz w:val="24"/>
        </w:rPr>
        <w:t>李瑾，冯献主编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“互联网+”与京津冀现代农业协同创新研究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李瑾，冯献主编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本书出售、求购地址：https://www.jiaokey.com/book/detail/14287359.html</w:t>
      </w:r>
    </w:p>
    <w:p>
      <w:r>
        <w:t>更多相关图书推荐：https://www.jiaokey.com</w:t>
      </w:r>
    </w:p>
    <w:p>
      <w:r>
        <w:t>李瑾，冯献主编 其他作品：https://www.jiaokey.com/tag/李瑾，冯献主编.html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关键词搜索：https://www.jiaokey.com/tag/“互联网+”与京津冀现代农业协同创新研究.html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