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中国少数民族杰出文学家族研究  以余氏家族为对象</w:t>
      </w:r>
    </w:p>
    <w:p>
      <w:r>
        <w:rPr>
          <w:rFonts w:ascii="宋体" w:hAnsi="宋体" w:eastAsia="宋体"/>
          <w:sz w:val="24"/>
        </w:rPr>
        <w:t>母进炎，翟显长著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中国少数民族杰出文学家族研究  以余氏家族为对象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母进炎，翟显长著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本书出售、求购地址：https://www.jiaokey.com/book/detail/14287349.html</w:t>
      </w:r>
    </w:p>
    <w:p>
      <w:r>
        <w:t>更多相关图书推荐：https://www.jiaokey.com</w:t>
      </w:r>
    </w:p>
    <w:p>
      <w:r>
        <w:t>母进炎，翟显长著 其他作品：https://www.jiaokey.com/tag/母进炎，翟显长著.html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关键词搜索：https://www.jiaokey.com/tag/中国少数民族杰出文学家族研究  以余氏家族为对象.html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