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亲身体尝  互联网思维下的消费者保护</w:t>
      </w:r>
    </w:p>
    <w:p>
      <w:r>
        <w:rPr>
          <w:rFonts w:ascii="宋体" w:hAnsi="宋体" w:eastAsia="宋体"/>
          <w:sz w:val="24"/>
        </w:rPr>
        <w:t>顾继东，秦悦民著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亲身体尝  互联网思维下的消费者保护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顾继东，秦悦民著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本书出售、求购地址：https://www.jiaokey.com/book/detail/14287348.html</w:t>
      </w:r>
    </w:p>
    <w:p>
      <w:r>
        <w:t>更多相关图书推荐：https://www.jiaokey.com</w:t>
      </w:r>
    </w:p>
    <w:p>
      <w:r>
        <w:t>顾继东，秦悦民著 其他作品：https://www.jiaokey.com/tag/顾继东，秦悦民著.html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关键词搜索：https://www.jiaokey.com/tag/亲身体尝  互联网思维下的消费者保护.html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