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离心训练精要</w:t>
      </w:r>
    </w:p>
    <w:p>
      <w:r>
        <w:rPr>
          <w:rFonts w:ascii="宋体" w:hAnsi="宋体" w:eastAsia="宋体"/>
          <w:sz w:val="24"/>
        </w:rPr>
        <w:t>（美）伦恩·克拉维茨（Len Kravitz），亚伦·T.布比科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离心训练精要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（美）伦恩·克拉维茨（Len Kravitz），亚伦·T.布比科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本书出售、求购地址：https://www.jiaokey.com/book/detail/14287347.html</w:t>
      </w:r>
    </w:p>
    <w:p>
      <w:r>
        <w:t>更多相关图书推荐：https://www.jiaokey.com</w:t>
      </w:r>
    </w:p>
    <w:p>
      <w:r>
        <w:t>（美）伦恩·克拉维茨（Len Kravitz），亚伦·T.布比科 其他作品：https://www.jiaokey.com/tag/（美）伦恩·克拉维茨（Len Kravitz），亚伦·T.布比科.html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关键词搜索：https://www.jiaokey.com/tag/离心训练精要.html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