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全人教育英语专业本科教材系列  综合英语  第3册  教师用书</w:t>
      </w:r>
    </w:p>
    <w:p>
      <w:r>
        <w:rPr>
          <w:rFonts w:ascii="宋体" w:hAnsi="宋体" w:eastAsia="宋体"/>
          <w:sz w:val="24"/>
        </w:rPr>
        <w:t>文旭，金黛莱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全人教育英语专业本科教材系列  综合英语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文旭，金黛莱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本书出售、求购地址：https://www.jiaokey.com/book/detail/14287330.html</w:t>
      </w:r>
    </w:p>
    <w:p>
      <w:r>
        <w:t>更多相关图书推荐：https://www.jiaokey.com</w:t>
      </w:r>
    </w:p>
    <w:p>
      <w:r>
        <w:t>文旭，金黛莱 其他作品：https://www.jiaokey.com/tag/文旭，金黛莱.html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关键词搜索：https://www.jiaokey.com/tag/全人教育英语专业本科教材系列  综合英语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