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用PowerPivot和Excel创建仪表板和财务分析报告</w:t>
      </w:r>
    </w:p>
    <w:p>
      <w:r>
        <w:rPr>
          <w:rFonts w:ascii="宋体" w:hAnsi="宋体" w:eastAsia="宋体"/>
          <w:sz w:val="24"/>
        </w:rPr>
        <w:t>卡斯珀·德·容格著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用PowerPivot和Excel创建仪表板和财务分析报告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卡斯珀·德·容格著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本书出售、求购地址：https://www.jiaokey.com/book/detail/14287329.html</w:t>
      </w:r>
    </w:p>
    <w:p>
      <w:r>
        <w:t>更多相关图书推荐：https://www.jiaokey.com</w:t>
      </w:r>
    </w:p>
    <w:p>
      <w:r>
        <w:t>卡斯珀·德·容格著 其他作品：https://www.jiaokey.com/tag/卡斯珀·德·容格著.html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关键词搜索：https://www.jiaokey.com/tag/用PowerPivot和Excel创建仪表板和财务分析报告.html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