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中药材商品规格标准化研究</w:t>
      </w:r>
    </w:p>
    <w:p>
      <w:r>
        <w:rPr>
          <w:rFonts w:ascii="宋体" w:hAnsi="宋体" w:eastAsia="宋体"/>
          <w:sz w:val="24"/>
        </w:rPr>
        <w:t>肖小河，黄璐琦主编；王伽伯，赵润怀，彭成等副主编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中药材商品规格标准化研究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肖小河，黄璐琦主编；王伽伯，赵润怀，彭成等副主编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本书出售、求购地址：https://www.jiaokey.com/book/detail/14287297.html</w:t>
      </w:r>
    </w:p>
    <w:p>
      <w:r>
        <w:t>更多相关图书推荐：https://www.jiaokey.com</w:t>
      </w:r>
    </w:p>
    <w:p>
      <w:r>
        <w:t>肖小河，黄璐琦主编；王伽伯，赵润怀，彭成等副主编 其他作品：https://www.jiaokey.com/tag/肖小河，黄璐琦主编；王伽伯，赵润怀，彭成等副主编.html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关键词搜索：https://www.jiaokey.com/tag/中药材商品规格标准化研究.html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