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闽南文化探索  福建省金门同胞联谊会成立三十周年暨闽南文化学术研讨会论文集</w:t>
      </w:r>
    </w:p>
    <w:p>
      <w:r>
        <w:rPr>
          <w:rFonts w:ascii="宋体" w:hAnsi="宋体" w:eastAsia="宋体"/>
          <w:sz w:val="24"/>
        </w:rPr>
        <w:t>陈笃彬，林华东主编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闽南文化探索  福建省金门同胞联谊会成立三十周年暨闽南文化学术研讨会论文集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陈笃彬，林华东主编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本书出售、求购地址：https://www.jiaokey.com/book/detail/14287283.html</w:t>
      </w:r>
    </w:p>
    <w:p>
      <w:r>
        <w:t>更多相关图书推荐：https://www.jiaokey.com</w:t>
      </w:r>
    </w:p>
    <w:p>
      <w:r>
        <w:t>陈笃彬，林华东主编 其他作品：https://www.jiaokey.com/tag/陈笃彬，林华东主编.html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关键词搜索：https://www.jiaokey.com/tag/闽南文化探索  福建省金门同胞联谊会成立三十周年暨闽南文化学术研讨会论文集.html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