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文创2017</w:t>
      </w:r>
    </w:p>
    <w:p>
      <w:r>
        <w:rPr>
          <w:rFonts w:ascii="宋体" w:hAnsi="宋体" w:eastAsia="宋体"/>
          <w:sz w:val="24"/>
        </w:rPr>
        <w:t>袁源，谢峥，乔涢，姬连强，赵磊著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文创2017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袁源，谢峥，乔涢，姬连强，赵磊著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本书出售、求购地址：https://www.jiaokey.com/book/detail/14287270.html</w:t>
      </w:r>
    </w:p>
    <w:p>
      <w:r>
        <w:t>更多相关图书推荐：https://www.jiaokey.com</w:t>
      </w:r>
    </w:p>
    <w:p>
      <w:r>
        <w:t>袁源，谢峥，乔涢，姬连强，赵磊著 其他作品：https://www.jiaokey.com/tag/袁源，谢峥，乔涢，姬连强，赵磊著.html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关键词搜索：https://www.jiaokey.com/tag/文创2017.html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