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书名：日汉词典问题解析</w:t>
      </w:r>
    </w:p>
    <w:p>
      <w:r>
        <w:t>作者：张麓营主编；张兮瑶副主编</w:t>
      </w:r>
    </w:p>
    <w:p>
      <w:r>
        <w:t>出版社：杭州:浙江工商大学出版社,2017.06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日汉词典问题解析 评论地址：https://www.jiaokey.com/book/detail/14287259.html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