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书名：词汇周计划  六级  图解版</w:t>
      </w:r>
    </w:p>
    <w:p>
      <w:r>
        <w:t>作者：马德高著</w:t>
      </w:r>
    </w:p>
    <w:p>
      <w:r>
        <w:t>出版社：北京:开明出版社,2017.08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词汇周计划  六级  图解版 评论地址：https://www.jiaokey.com/book/detail/14287239.html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