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组织发展与社会治理  以乡村合作社为中心</w:t>
      </w:r>
    </w:p>
    <w:p>
      <w:r>
        <w:rPr>
          <w:rFonts w:ascii="宋体" w:hAnsi="宋体" w:eastAsia="宋体"/>
          <w:sz w:val="24"/>
        </w:rPr>
        <w:t>井世洁著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7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组织发展与社会治理  以乡村合作社为中心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井世洁著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农业生产合作社－研究－中国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本书出售、求购地址：https://www.jiaokey.com/book/detail/14287221.html</w:t>
      </w:r>
    </w:p>
    <w:p>
      <w:r>
        <w:t>更多相关图书推荐：https://www.jiaokey.com</w:t>
      </w:r>
    </w:p>
    <w:p>
      <w:r>
        <w:t>井世洁著 其他作品：https://www.jiaokey.com/tag/井世洁著.html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关键词搜索：https://www.jiaokey.com/tag/农业生产合作社－研究－中国.html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