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新媒体环境下的危机传播及舆论引导研究</w:t>
      </w:r>
    </w:p>
    <w:p>
      <w:r>
        <w:rPr>
          <w:rFonts w:ascii="宋体" w:hAnsi="宋体" w:eastAsia="宋体"/>
          <w:sz w:val="24"/>
        </w:rPr>
        <w:t>喻国明等著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新媒体环境下的危机传播及舆论引导研究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本书出售、求购地址：https://www.jiaokey.com/book/detail/14287217.html</w:t>
      </w:r>
    </w:p>
    <w:p>
      <w:r>
        <w:t>更多相关图书推荐：https://www.jiaokey.com</w:t>
      </w:r>
    </w:p>
    <w:p>
      <w:r>
        <w:t>喻国明等著 其他作品：https://www.jiaokey.com/tag/喻国明等著.html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关键词搜索：https://www.jiaokey.com/tag/新媒体环境下的危机传播及舆论引导研究.html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