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书名：四十八式太极拳入门</w:t>
      </w:r>
    </w:p>
    <w:p>
      <w:r>
        <w:t>作者：门惠丰编著</w:t>
      </w:r>
    </w:p>
    <w:p>
      <w:r>
        <w:t>出版社：合肥:安徽科学技术出版社,2017.04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四十八式太极拳入门 评论地址：https://www.jiaokey.com/book/detail/14287200.html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