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现代烟草农业与烟叶产业化</w:t>
      </w:r>
    </w:p>
    <w:p>
      <w:r>
        <w:rPr>
          <w:rFonts w:ascii="宋体" w:hAnsi="宋体" w:eastAsia="宋体"/>
          <w:sz w:val="24"/>
        </w:rPr>
        <w:t>马聪，苏新宏，韩非，赵翠萍编著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现代烟草农业与烟叶产业化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马聪，苏新宏，韩非，赵翠萍编著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本书出售、求购地址：https://www.jiaokey.com/book/detail/14287165.html</w:t>
      </w:r>
    </w:p>
    <w:p>
      <w:r>
        <w:t>更多相关图书推荐：https://www.jiaokey.com</w:t>
      </w:r>
    </w:p>
    <w:p>
      <w:r>
        <w:t>马聪，苏新宏，韩非，赵翠萍编著 其他作品：https://www.jiaokey.com/tag/马聪，苏新宏，韩非，赵翠萍编著.html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关键词搜索：https://www.jiaokey.com/tag/现代烟草农业与烟叶产业化.html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