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加入WTO后的中国棉花生产</w:t>
      </w:r>
    </w:p>
    <w:p>
      <w:r>
        <w:rPr>
          <w:rFonts w:ascii="宋体" w:hAnsi="宋体" w:eastAsia="宋体"/>
          <w:sz w:val="24"/>
        </w:rPr>
        <w:t>谭砚文，关建波著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加入WTO后的中国棉花生产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谭砚文，关建波著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本书出售、求购地址：https://www.jiaokey.com/book/detail/14287162.html</w:t>
      </w:r>
    </w:p>
    <w:p>
      <w:r>
        <w:t>更多相关图书推荐：https://www.jiaokey.com</w:t>
      </w:r>
    </w:p>
    <w:p>
      <w:r>
        <w:t>谭砚文，关建波著 其他作品：https://www.jiaokey.com/tag/谭砚文，关建波著.html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关键词搜索：https://www.jiaokey.com/tag/加入WTO后的中国棉花生产.html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