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书名：秘宗拳  东北派之揭秘</w:t>
      </w:r>
    </w:p>
    <w:p>
      <w:r>
        <w:t>作者：于布君著</w:t>
      </w:r>
    </w:p>
    <w:p>
      <w:r>
        <w:t>出版社：哈尔滨:哈尔滨出版社,2017.03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秘宗拳  东北派之揭秘 评论地址：https://www.jiaokey.com/book/detail/14287137.html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