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冷战时期美国文化扩张与渗透</w:t>
      </w:r>
    </w:p>
    <w:p>
      <w:r>
        <w:rPr>
          <w:rFonts w:ascii="宋体" w:hAnsi="宋体" w:eastAsia="宋体"/>
          <w:sz w:val="24"/>
        </w:rPr>
        <w:t>肖华锋等著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冷战时期美国文化扩张与渗透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肖华锋等著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本书出售、求购地址：https://www.jiaokey.com/book/detail/14287117.html</w:t>
      </w:r>
    </w:p>
    <w:p>
      <w:r>
        <w:t>更多相关图书推荐：https://www.jiaokey.com</w:t>
      </w:r>
    </w:p>
    <w:p>
      <w:r>
        <w:t>肖华锋等著 其他作品：https://www.jiaokey.com/tag/肖华锋等著.html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关键词搜索：https://www.jiaokey.com/tag/冷战时期美国文化扩张与渗透.html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