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服务业发展  结构变迁、增长绩效与路径选择</w:t>
      </w:r>
    </w:p>
    <w:p>
      <w:r>
        <w:rPr>
          <w:rFonts w:ascii="宋体" w:hAnsi="宋体" w:eastAsia="宋体"/>
          <w:sz w:val="24"/>
        </w:rPr>
        <w:t>郑江淮，陈英武等著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服务业发展  结构变迁、增长绩效与路径选择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郑江淮，陈英武等著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本书出售、求购地址：https://www.jiaokey.com/book/detail/14287110.html</w:t>
      </w:r>
    </w:p>
    <w:p>
      <w:r>
        <w:t>更多相关图书推荐：https://www.jiaokey.com</w:t>
      </w:r>
    </w:p>
    <w:p>
      <w:r>
        <w:t>郑江淮，陈英武等著 其他作品：https://www.jiaokey.com/tag/郑江淮，陈英武等著.html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关键词搜索：https://www.jiaokey.com/tag/服务业发展  结构变迁、增长绩效与路径选择.html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