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深化土地制度改革  促进城乡统筹发展  2014年中国土地学会学术年会论文集</w:t>
      </w:r>
    </w:p>
    <w:p>
      <w:r>
        <w:rPr>
          <w:rFonts w:ascii="宋体" w:hAnsi="宋体" w:eastAsia="宋体"/>
          <w:sz w:val="24"/>
        </w:rPr>
        <w:t>中国土地学会，中国土地勘测规划院，国土资源部土地利用重点实验室编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深化土地制度改革  促进城乡统筹发展  2014年中国土地学会学术年会论文集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中国土地学会，中国土地勘测规划院，国土资源部土地利用重点实验室编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土地制度-经济体制改革-中国-学术会议-文集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本书出售、求购地址：https://www.jiaokey.com/book/detail/14287091.html</w:t>
      </w:r>
    </w:p>
    <w:p>
      <w:r>
        <w:t>更多相关图书推荐：https://www.jiaokey.com</w:t>
      </w:r>
    </w:p>
    <w:p>
      <w:r>
        <w:t>中国土地学会，中国土地勘测规划院，国土资源部土地利用重点实验室编 其他作品：https://www.jiaokey.com/tag/中国土地学会，中国土地勘测规划院，国土资源部土地利用重点实验室编.html</w:t>
      </w:r>
    </w:p>
    <w:p>
      <w:r>
        <w:t>关键词搜索：https://www.jiaokey.com/tag/土地制度-经济体制改革-中国-学术会议-文集.html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