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书名：婚姻家庭继承法学案例教程  第3版</w:t>
      </w:r>
    </w:p>
    <w:p>
      <w:r>
        <w:t>作者：陈苇主编</w:t>
      </w:r>
    </w:p>
    <w:p>
      <w:r>
        <w:t>出版社：北京:群众出版社,2017.03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婚姻家庭继承法学案例教程  第3版 评论地址：https://www.jiaokey.com/book/detail/14287045.html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