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他缔造了哈佛  查尔斯·W.艾略特传</w:t>
      </w:r>
    </w:p>
    <w:p>
      <w:r>
        <w:rPr>
          <w:rFonts w:ascii="宋体" w:hAnsi="宋体" w:eastAsia="宋体"/>
          <w:sz w:val="24"/>
        </w:rPr>
        <w:t>（美）亨利·詹姆斯著；朱建迅，赵倩，任晓伟，秦楠译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他缔造了哈佛  查尔斯·W.艾略特传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（美）亨利·詹姆斯著；朱建迅，赵倩，任晓伟，秦楠译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本书出售、求购地址：https://www.jiaokey.com/book/detail/14287015.html</w:t>
      </w:r>
    </w:p>
    <w:p>
      <w:r>
        <w:t>更多相关图书推荐：https://www.jiaokey.com</w:t>
      </w:r>
    </w:p>
    <w:p>
      <w:r>
        <w:t>（美）亨利·詹姆斯著；朱建迅，赵倩，任晓伟，秦楠译 其他作品：https://www.jiaokey.com/tag/（美）亨利·詹姆斯著；朱建迅，赵倩，任晓伟，秦楠译.html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关键词搜索：https://www.jiaokey.com/tag/他缔造了哈佛  查尔斯·W.艾略特传.html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