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  运营基础·策略技巧·案例实战</w:t>
      </w:r>
    </w:p>
    <w:p>
      <w:r>
        <w:t>作者：关继超著</w:t>
      </w:r>
    </w:p>
    <w:p>
      <w:r>
        <w:t>出版社：广州：广东人民出版社</w:t>
      </w:r>
    </w:p>
    <w:p>
      <w:r>
        <w:t>出版日期：2016.11</w:t>
      </w:r>
    </w:p>
    <w:p>
      <w:r>
        <w:t>总页数：260</w:t>
      </w:r>
    </w:p>
    <w:p>
      <w:r>
        <w:t>更多请访问教客网: www.jiaokey.com</w:t>
      </w:r>
    </w:p>
    <w:p>
      <w:r>
        <w:t>跨境电商  运营基础·策略技巧·案例实战 评论地址：https://www.jiaokey.com/book/detail/14286981.html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