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农民专业合作社与家庭农场管理实务</w:t>
      </w:r>
    </w:p>
    <w:p>
      <w:r>
        <w:rPr>
          <w:rFonts w:ascii="宋体" w:hAnsi="宋体" w:eastAsia="宋体"/>
          <w:sz w:val="24"/>
        </w:rPr>
        <w:t>姚凤娟，段会勇主编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农民专业合作社与家庭农场管理实务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姚凤娟，段会勇主编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本书出售、求购地址：https://www.jiaokey.com/book/detail/14286977.html</w:t>
      </w:r>
    </w:p>
    <w:p>
      <w:r>
        <w:t>更多相关图书推荐：https://www.jiaokey.com</w:t>
      </w:r>
    </w:p>
    <w:p>
      <w:r>
        <w:t>姚凤娟，段会勇主编 其他作品：https://www.jiaokey.com/tag/姚凤娟，段会勇主编.html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关键词搜索：https://www.jiaokey.com/tag/农民专业合作社与家庭农场管理实务.html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