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2016-2017学年  第2学期</w:t>
      </w:r>
    </w:p>
    <w:p>
      <w:r>
        <w:rPr>
          <w:rFonts w:ascii="宋体" w:hAnsi="宋体" w:eastAsia="宋体"/>
          <w:sz w:val="24"/>
        </w:rPr>
        <w:t>钟玉海，储水江主编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2016-2017学年  第2学期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钟玉海，储水江主编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本书出售、求购地址：https://www.jiaokey.com/book/detail/14286961.html</w:t>
      </w:r>
    </w:p>
    <w:p>
      <w:r>
        <w:t>更多相关图书推荐：https://www.jiaokey.com</w:t>
      </w:r>
    </w:p>
    <w:p>
      <w:r>
        <w:t>钟玉海，储水江主编 其他作品：https://www.jiaokey.com/tag/钟玉海，储水江主编.html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关键词搜索：https://www.jiaokey.com/tag/形势与政策  2016-2017学年  第2学期.html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