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书名：李良荣  新闻学概论  考研考点精讲及核心试题</w:t>
      </w:r>
    </w:p>
    <w:p>
      <w:r>
        <w:t>作者：王斐斐主编</w:t>
      </w:r>
    </w:p>
    <w:p>
      <w:r>
        <w:t>出版社：世界图书出版西安有限公司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李良荣  新闻学概论  考研考点精讲及核心试题 评论地址：https://www.jiaokey.com/book/detail/14286948.html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