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书名：卡耐基经典语言的突破全集</w:t>
      </w:r>
    </w:p>
    <w:p>
      <w:r>
        <w:t>作者：张艳玲改编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卡耐基经典语言的突破全集 评论地址：https://www.jiaokey.com/book/detail/14286916.html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