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财会主干课程系列教材  金融企业会计  第2版</w:t>
      </w:r>
    </w:p>
    <w:p>
      <w:r>
        <w:rPr>
          <w:rFonts w:ascii="宋体" w:hAnsi="宋体" w:eastAsia="宋体"/>
          <w:sz w:val="24"/>
        </w:rPr>
        <w:t>亚春林，丁连第，主父海英编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财会主干课程系列教材  金融企业会计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亚春林，丁连第，主父海英编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本书出售、求购地址：https://www.jiaokey.com/book/detail/14286906.html</w:t>
      </w:r>
    </w:p>
    <w:p>
      <w:r>
        <w:t>更多相关图书推荐：https://www.jiaokey.com</w:t>
      </w:r>
    </w:p>
    <w:p>
      <w:r>
        <w:t>亚春林，丁连第，主父海英编 其他作品：https://www.jiaokey.com/tag/亚春林，丁连第，主父海英编.html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关键词搜索：https://www.jiaokey.com/tag/财会主干课程系列教材  金融企业会计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