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书名：中国当代原创文学  穿过圩场</w:t>
      </w:r>
    </w:p>
    <w:p>
      <w:r>
        <w:t>作者：罗南著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中国当代原创文学  穿过圩场 评论地址：https://www.jiaokey.com/book/detail/14286890.html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