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农田水利工程投资绩效测度及提升路径研究</w:t>
      </w:r>
    </w:p>
    <w:p>
      <w:r>
        <w:rPr>
          <w:rFonts w:ascii="宋体" w:hAnsi="宋体" w:eastAsia="宋体"/>
          <w:sz w:val="24"/>
        </w:rPr>
        <w:t>周长生，李孟刚著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农田水利工程投资绩效测度及提升路径研究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本书出售、求购地址：https://www.jiaokey.com/book/detail/14286876.html</w:t>
      </w:r>
    </w:p>
    <w:p>
      <w:r>
        <w:t>更多相关图书推荐：https://www.jiaokey.com</w:t>
      </w:r>
    </w:p>
    <w:p>
      <w:r>
        <w:t>周长生，李孟刚著 其他作品：https://www.jiaokey.com/tag/周长生，李孟刚著.html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关键词搜索：https://www.jiaokey.com/tag/农田水利工程投资绩效测度及提升路径研究.html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