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玩转关键英语单词7000，从基础到高阶  1</w:t>
      </w:r>
    </w:p>
    <w:p>
      <w:r>
        <w:rPr>
          <w:rFonts w:ascii="宋体" w:hAnsi="宋体" w:eastAsia="宋体"/>
          <w:sz w:val="24"/>
        </w:rPr>
        <w:t>（美）朱蒂·马杰夫斯基著；叶立萱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玩转关键英语单词7000，从基础到高阶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（美）朱蒂·马杰夫斯基著；叶立萱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本书出售、求购地址：https://www.jiaokey.com/book/detail/14286875.html</w:t>
      </w:r>
    </w:p>
    <w:p>
      <w:r>
        <w:t>更多相关图书推荐：https://www.jiaokey.com</w:t>
      </w:r>
    </w:p>
    <w:p>
      <w:r>
        <w:t>（美）朱蒂·马杰夫斯基著；叶立萱 其他作品：https://www.jiaokey.com/tag/（美）朱蒂·马杰夫斯基著；叶立萱.html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关键词搜索：https://www.jiaokey.com/tag/玩转关键英语单词7000，从基础到高阶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