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机械领域创造性判断及典型案例评析</w:t>
      </w:r>
    </w:p>
    <w:p>
      <w:r>
        <w:rPr>
          <w:rFonts w:ascii="宋体" w:hAnsi="宋体" w:eastAsia="宋体"/>
          <w:sz w:val="24"/>
        </w:rPr>
        <w:t>白光清主编；郭震宇，孙红要，杨玲等副主编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机械领域创造性判断及典型案例评析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白光清主编；郭震宇，孙红要，杨玲等副主编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本书出售、求购地址：https://www.jiaokey.com/book/detail/14286852.html</w:t>
      </w:r>
    </w:p>
    <w:p>
      <w:r>
        <w:t>更多相关图书推荐：https://www.jiaokey.com</w:t>
      </w:r>
    </w:p>
    <w:p>
      <w:r>
        <w:t>白光清主编；郭震宇，孙红要，杨玲等副主编 其他作品：https://www.jiaokey.com/tag/白光清主编；郭震宇，孙红要，杨玲等副主编.html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关键词搜索：https://www.jiaokey.com/tag/机械领域创造性判断及典型案例评析.html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