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6  《独身者》三部曲  2  毕爱丽黛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6  《独身者》三部曲  2  毕爱丽黛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本书出售、求购地址：https://www.jiaokey.com/book/detail/14286829.html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