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回忆找到我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回忆找到我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本书出售、求购地址：https://www.jiaokey.com/book/detail/14286826.html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关键词搜索：https://www.jiaokey.com/tag/回忆找到我.html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