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航天系统适人性要求与人因工程活动</w:t>
      </w:r>
    </w:p>
    <w:p>
      <w:r>
        <w:rPr>
          <w:rFonts w:ascii="宋体" w:hAnsi="宋体" w:eastAsia="宋体"/>
          <w:sz w:val="24"/>
        </w:rPr>
        <w:t>陈善广，姜国华，陈欣编译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航天系统适人性要求与人因工程活动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陈善广，姜国华，陈欣编译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本书出售、求购地址：https://www.jiaokey.com/book/detail/14286815.html</w:t>
      </w:r>
    </w:p>
    <w:p>
      <w:r>
        <w:t>更多相关图书推荐：https://www.jiaokey.com</w:t>
      </w:r>
    </w:p>
    <w:p>
      <w:r>
        <w:t>陈善广，姜国华，陈欣编译 其他作品：https://www.jiaokey.com/tag/陈善广，姜国华，陈欣编译.html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关键词搜索：https://www.jiaokey.com/tag/航天系统适人性要求与人因工程活动.html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