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轨道交通科技攻关学术著作系列  轨道衡计量技术</w:t>
      </w:r>
    </w:p>
    <w:p>
      <w:r>
        <w:rPr>
          <w:rFonts w:ascii="宋体" w:hAnsi="宋体" w:eastAsia="宋体"/>
          <w:sz w:val="24"/>
        </w:rPr>
        <w:t>周用贵，姜会增，李世林等著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轨道交通科技攻关学术著作系列  轨道衡计量技术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周用贵，姜会增，李世林等著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本书出售、求购地址：https://www.jiaokey.com/book/detail/14286810.html</w:t>
      </w:r>
    </w:p>
    <w:p>
      <w:r>
        <w:t>更多相关图书推荐：https://www.jiaokey.com</w:t>
      </w:r>
    </w:p>
    <w:p>
      <w:r>
        <w:t>周用贵，姜会增，李世林等著 其他作品：https://www.jiaokey.com/tag/周用贵，姜会增，李世林等著.html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关键词搜索：https://www.jiaokey.com/tag/轨道交通科技攻关学术著作系列  轨道衡计量技术.html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