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文化透视  多重意义下的文化仪式经典</w:t>
      </w:r>
    </w:p>
    <w:p>
      <w:r>
        <w:rPr>
          <w:rFonts w:ascii="宋体" w:hAnsi="宋体" w:eastAsia="宋体"/>
          <w:sz w:val="24"/>
        </w:rPr>
        <w:t>苏发祥主编；刘明新，徐跃副主编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文化透视  多重意义下的文化仪式经典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苏发祥主编；刘明新，徐跃副主编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本书出售、求购地址：https://www.jiaokey.com/book/detail/14286806.html</w:t>
      </w:r>
    </w:p>
    <w:p>
      <w:r>
        <w:t>更多相关图书推荐：https://www.jiaokey.com</w:t>
      </w:r>
    </w:p>
    <w:p>
      <w:r>
        <w:t>苏发祥主编；刘明新，徐跃副主编 其他作品：https://www.jiaokey.com/tag/苏发祥主编；刘明新，徐跃副主编.html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关键词搜索：https://www.jiaokey.com/tag/文化透视  多重意义下的文化仪式经典.html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