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云计算工程师系列  Linux网络服务与Shell脚本攻略</w:t>
      </w:r>
    </w:p>
    <w:p>
      <w:r>
        <w:rPr>
          <w:rFonts w:ascii="宋体" w:hAnsi="宋体" w:eastAsia="宋体"/>
          <w:sz w:val="24"/>
        </w:rPr>
        <w:t>肖睿，江骏主编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云计算工程师系列  Linux网络服务与Shell脚本攻略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肖睿，江骏主编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本书出售、求购地址：https://www.jiaokey.com/book/detail/14286803.html</w:t>
      </w:r>
    </w:p>
    <w:p>
      <w:r>
        <w:t>更多相关图书推荐：https://www.jiaokey.com</w:t>
      </w:r>
    </w:p>
    <w:p>
      <w:r>
        <w:t>肖睿，江骏主编 其他作品：https://www.jiaokey.com/tag/肖睿，江骏主编.html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关键词搜索：https://www.jiaokey.com/tag/云计算工程师系列  Linux网络服务与Shell脚本攻略.html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