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  谭仲池电影文学剧本集</w:t>
      </w:r>
    </w:p>
    <w:p>
      <w:r>
        <w:t>作者：谭仲池著</w:t>
      </w:r>
    </w:p>
    <w:p>
      <w:r>
        <w:t>出版社：北京:线装书局,2016.12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袁隆平  谭仲池电影文学剧本集 评论地址：https://www.jiaokey.com/book/detail/14286791.html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