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19  受人咒诅的儿子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19  受人咒诅的儿子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