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高名凯译文集  18  杜尼·玛西美拉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高名凯译文集  18  杜尼·玛西美拉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巴尔扎克（Balzac,Honore-De-1799-1850）-全集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本书出售、求购地址：https://www.jiaokey.com/book/detail/14286776.html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福州:海峡文艺出版社,2017.03 出版图书：https://www.jiaokey.com/tag/福州:海峡文艺出版社,2017.03.html</w:t>
      </w:r>
    </w:p>
    <w:p>
      <w:r>
        <w:t>关键词搜索：https://www.jiaokey.com/tag/巴尔扎克（Balzac,Honore-De-1799-1850）-全集.html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