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13  《幻灭》三部曲  2  外省伟人在巴黎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13  《幻灭》三部曲  2  外省伟人在巴黎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本书出售、求购地址：https://www.jiaokey.com/book/detail/14286773.html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