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7  《独身者》三部曲  3  单身汉的家事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7  《独身者》三部曲  3  单身汉的家事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关键词搜索：https://www.jiaokey.com/tag/高名凯译文集  7  《独身者》三部曲  3  单身汉的家事.html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