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2  无神论者做弥撒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2  无神论者做弥撒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本书出售、求购地址：https://www.jiaokey.com/book/detail/14286769.html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