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高能效电机与电机系统节能技术</w:t>
      </w:r>
    </w:p>
    <w:p>
      <w:r>
        <w:rPr>
          <w:rFonts w:ascii="宋体" w:hAnsi="宋体" w:eastAsia="宋体"/>
          <w:sz w:val="24"/>
        </w:rPr>
        <w:t>王志新，陈伟华，熊立新等编著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高能效电机与电机系统节能技术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王志新，陈伟华，熊立新等编著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本书出售、求购地址：https://www.jiaokey.com/book/detail/14286767.html</w:t>
      </w:r>
    </w:p>
    <w:p>
      <w:r>
        <w:t>更多相关图书推荐：https://www.jiaokey.com</w:t>
      </w:r>
    </w:p>
    <w:p>
      <w:r>
        <w:t>王志新，陈伟华，熊立新等编著 其他作品：https://www.jiaokey.com/tag/王志新，陈伟华，熊立新等编著.html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关键词搜索：https://www.jiaokey.com/tag/高能效电机与电机系统节能技术.html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