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中国工程院“国际工程科技发展战略高端论坛”系列  工程结构创新与发展暨结构模态测试与应用</w:t>
      </w:r>
    </w:p>
    <w:p>
      <w:r>
        <w:rPr>
          <w:rFonts w:ascii="宋体" w:hAnsi="宋体" w:eastAsia="宋体"/>
          <w:sz w:val="24"/>
        </w:rPr>
        <w:t>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中国工程院“国际工程科技发展战略高端论坛”系列  工程结构创新与发展暨结构模态测试与应用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本书出售、求购地址：https://www.jiaokey.com/book/detail/14286739.html</w:t>
      </w:r>
    </w:p>
    <w:p>
      <w:r>
        <w:t>更多相关图书推荐：https://www.jiaokey.com</w:t>
      </w:r>
    </w:p>
    <w:p>
      <w:r>
        <w:t>中国工程院著 其他作品：https://www.jiaokey.com/tag/中国工程院著.html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关键词搜索：https://www.jiaokey.com/tag/中国工程院“国际工程科技发展战略高端论坛”系列  工程结构创新与发展暨结构模态测试与应用.html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