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书名：青海省基性超基性岩与岩浆型铜镍硫化物矿床</w:t>
      </w:r>
    </w:p>
    <w:p>
      <w:r>
        <w:t>作者：宋忠宝，姜常义，凌锦兰等著</w:t>
      </w:r>
    </w:p>
    <w:p>
      <w:r>
        <w:t>出版社：北京:地质出版社,2015.05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青海省基性超基性岩与岩浆型铜镍硫化物矿床 评论地址：https://www.jiaokey.com/book/detail/14286734.html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