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翡翠大辞典</w:t>
      </w:r>
    </w:p>
    <w:p>
      <w:r>
        <w:rPr>
          <w:rFonts w:ascii="宋体" w:hAnsi="宋体" w:eastAsia="宋体"/>
          <w:sz w:val="24"/>
        </w:rPr>
        <w:t>云南省珠宝玉石首饰行业协会，肖永福主编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云南省珠宝玉石首饰行业协会，肖永福主编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本书出售、求购地址：https://www.jiaokey.com/book/detail/14286730.html</w:t>
      </w:r>
    </w:p>
    <w:p>
      <w:r>
        <w:t>更多相关图书推荐：https://www.jiaokey.com</w:t>
      </w:r>
    </w:p>
    <w:p>
      <w:r>
        <w:t>云南省珠宝玉石首饰行业协会，肖永福主编 其他作品：https://www.jiaokey.com/tag/云南省珠宝玉石首饰行业协会，肖永福主编.html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关键词搜索：https://www.jiaokey.com/tag/翡翠大辞典.html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