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法律之门  第8版  中译校订本</w:t>
      </w:r>
    </w:p>
    <w:p>
      <w:r>
        <w:rPr>
          <w:rFonts w:ascii="宋体" w:hAnsi="宋体" w:eastAsia="宋体"/>
          <w:sz w:val="24"/>
        </w:rPr>
        <w:t>（美）博西格诺（John J.Bonsignore）等著；邓子滨译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法律之门  第8版  中译校订本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（美）博西格诺（John J.Bonsignore）等著；邓子滨译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本书出售、求购地址：https://www.jiaokey.com/book/detail/14286728.html</w:t>
      </w:r>
    </w:p>
    <w:p>
      <w:r>
        <w:t>更多相关图书推荐：https://www.jiaokey.com</w:t>
      </w:r>
    </w:p>
    <w:p>
      <w:r>
        <w:t>（美）博西格诺（John J.Bonsignore）等著；邓子滨译 其他作品：https://www.jiaokey.com/tag/（美）博西格诺（John J.Bonsignore）等著；邓子滨译.html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关键词搜索：https://www.jiaokey.com/tag/法律之门  第8版  中译校订本.html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